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三探聚宝楼  下</w:t>
      </w:r>
    </w:p>
    <w:p>
      <w:r>
        <w:rPr>
          <w:rFonts w:ascii="宋体" w:hAnsi="宋体" w:eastAsia="宋体"/>
          <w:sz w:val="24"/>
        </w:rPr>
        <w:t>陈长祥，齐玉兰讲述；陈丽君，李颖，李壮整理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2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三探聚宝楼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陈长祥，齐玉兰讲述；陈丽君，李颖，李壮整理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本书出售、求购地址：https://www.jiaokey.com/book/detail/11222620.html</w:t>
      </w:r>
    </w:p>
    <w:p>
      <w:r>
        <w:t>更多相关图书推荐：https://www.jiaokey.com</w:t>
      </w:r>
    </w:p>
    <w:p>
      <w:r>
        <w:t>陈长祥，齐玉兰讲述；陈丽君，李颖，李壮整理 其他作品：https://www.jiaokey.com/tag/陈长祥，齐玉兰讲述；陈丽君，李颖，李壮整理.html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关键词搜索：https://www.jiaokey.com/tag/评话-中国-现代.html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