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书名：邓小平政治体制改革思想研修班讲义  之二</w:t>
      </w:r>
    </w:p>
    <w:p>
      <w:r>
        <w:t>作者：《政治体制改革研究与资料丛书》编委会，中国经济体制改革研究所政法室，空军指挥学院政治理论教研室，中共</w:t>
      </w:r>
    </w:p>
    <w:p>
      <w:r>
        <w:t>出版社：北京：中共党史资料出版社</w:t>
      </w:r>
    </w:p>
    <w:p>
      <w:r>
        <w:t>出版日期：1987.11</w:t>
      </w:r>
    </w:p>
    <w:p>
      <w:r>
        <w:t>总页数：240</w:t>
      </w:r>
    </w:p>
    <w:p>
      <w:r>
        <w:t>更多请访问教客网: www.jiaokey.com</w:t>
      </w:r>
    </w:p>
    <w:p>
      <w:r>
        <w:t>邓小平政治体制改革思想研修班讲义  之二 评论地址：https://www.jiaokey.com/book/detail/11222607.html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