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书名：教育的理论与实践-引论</w:t>
      </w:r>
    </w:p>
    <w:p>
      <w:r>
        <w:t>作者：Meriel Downey andA·Kelly著；王箭 刘晖 张新平译</w:t>
      </w:r>
    </w:p>
    <w:p>
      <w:r>
        <w:t>出版社：南昌：江西教育出版社</w:t>
      </w:r>
    </w:p>
    <w:p>
      <w:r>
        <w:t>出版日期：1989.09</w:t>
      </w:r>
    </w:p>
    <w:p>
      <w:r>
        <w:t>总页数：340</w:t>
      </w:r>
    </w:p>
    <w:p>
      <w:r>
        <w:t>更多请访问教客网: www.jiaokey.com</w:t>
      </w:r>
    </w:p>
    <w:p>
      <w:r>
        <w:t>教育的理论与实践-引论 评论地址：https://www.jiaokey.com/book/detail/11222507.html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