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书名：在中南党政机关干部会上关于镇压反革命学习总结报告</w:t>
      </w:r>
    </w:p>
    <w:p>
      <w:r>
        <w:t>作者：邓子恢著</w:t>
      </w:r>
    </w:p>
    <w:p>
      <w:r>
        <w:t>出版社：汉口：中南人民出版社</w:t>
      </w:r>
    </w:p>
    <w:p>
      <w:r>
        <w:t>出版日期：1951.05</w:t>
      </w:r>
    </w:p>
    <w:p>
      <w:r>
        <w:t>总页数：32</w:t>
      </w:r>
    </w:p>
    <w:p>
      <w:r>
        <w:t>更多请访问教客网: www.jiaokey.com</w:t>
      </w:r>
    </w:p>
    <w:p>
      <w:r>
        <w:t>在中南党政机关干部会上关于镇压反革命学习总结报告 评论地址：https://www.jiaokey.com/book/detail/11222481.html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