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苏联职业技术教育简史</w:t>
      </w:r>
    </w:p>
    <w:p>
      <w:r>
        <w:rPr>
          <w:rFonts w:ascii="宋体" w:hAnsi="宋体" w:eastAsia="宋体"/>
          <w:sz w:val="24"/>
        </w:rPr>
        <w:t>（苏）С·Я·巴特舍夫主编；黄一卿，鲁爱珍译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苏联职业技术教育简史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（苏）С·Я·巴特舍夫主编；黄一卿，鲁爱珍译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本书出售、求购地址：https://www.jiaokey.com/book/detail/11222475.html</w:t>
      </w:r>
    </w:p>
    <w:p>
      <w:r>
        <w:t>更多相关图书推荐：https://www.jiaokey.com</w:t>
      </w:r>
    </w:p>
    <w:p>
      <w:r>
        <w:t>（苏）С·Я·巴特舍夫主编；黄一卿，鲁爱珍译 其他作品：https://www.jiaokey.com/tag/（苏）С·Я·巴特舍夫主编；黄一卿，鲁爱珍译.html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关键词搜索：https://www.jiaokey.com/tag/苏联职业技术教育简史.html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