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书名：论少年先锋队</w:t>
      </w:r>
    </w:p>
    <w:p>
      <w:r>
        <w:t>作者：纳·克鲁布斯卡雅，周黎扬，雷鸣蛰译</w:t>
      </w:r>
    </w:p>
    <w:p>
      <w:r>
        <w:t>出版社：正风出版社</w:t>
      </w:r>
    </w:p>
    <w:p>
      <w:r>
        <w:t>出版日期：1952.11</w:t>
      </w:r>
    </w:p>
    <w:p>
      <w:r>
        <w:t>总页数：225</w:t>
      </w:r>
    </w:p>
    <w:p>
      <w:r>
        <w:t>更多请访问教客网: www.jiaokey.com</w:t>
      </w:r>
    </w:p>
    <w:p>
      <w:r>
        <w:t>论少年先锋队 评论地址：https://www.jiaokey.com/book/detail/11222469.html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