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前哨·文学导报  第1卷  第2期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前哨·文学导报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本书出售、求购地址：https://www.jiaokey.com/book/detail/11222454.html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关键词搜索：https://www.jiaokey.com/tag/前哨·文学导报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