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一剑镇神州  上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一剑镇神州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本书出售、求购地址：https://www.jiaokey.com/book/detail/11222437.html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关键词搜索：https://www.jiaokey.com/tag/一剑镇神州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