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书名：列宁-斯大林的帝国主义论</w:t>
      </w:r>
    </w:p>
    <w:p>
      <w:r>
        <w:t>作者:（苏）德伏尔金（И.Н.Дворкин）著；大地译</w:t>
      </w:r>
    </w:p>
    <w:p>
      <w:r>
        <w:t>出版社:作家书屋</w:t>
      </w:r>
    </w:p>
    <w:p>
      <w:r>
        <w:t>出版日期：1954.02</w:t>
      </w:r>
    </w:p>
    <w:p>
      <w:r>
        <w:t>总页数：122</w:t>
      </w:r>
    </w:p>
    <w:p>
      <w:r>
        <w:t>更多请访问教客网:www.jiaokey.com</w:t>
      </w:r>
    </w:p>
    <w:p>
      <w:r>
        <w:t>列宁-斯大林的帝国主义论评论地址：https://www.jiaokey.com/book/detail/11222420.html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