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人民至上主义的文艺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人民至上主义的文艺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本书出售、求购地址：https://www.jiaokey.com/book/detail/11222361.html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上海文汇报馆 出版图书：https://www.jiaokey.com/tag/上海文汇报馆.html</w:t>
      </w:r>
    </w:p>
    <w:p>
      <w:r>
        <w:t>关键词搜索：https://www.jiaokey.com/tag/人民至上主义的文艺.html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