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焦化生产工艺与节能技术300问</w:t>
      </w:r>
    </w:p>
    <w:p>
      <w:r>
        <w:rPr>
          <w:rFonts w:ascii="宋体" w:hAnsi="宋体" w:eastAsia="宋体"/>
          <w:sz w:val="24"/>
        </w:rPr>
        <w:t>中国金属学会，冶金部能源办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焦化生产工艺与节能技术300问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中国金属学会，冶金部能源办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本书出售、求购地址：https://www.jiaokey.com/book/detail/11222252.html</w:t>
      </w:r>
    </w:p>
    <w:p>
      <w:r>
        <w:t>更多相关图书推荐：https://www.jiaokey.com</w:t>
      </w:r>
    </w:p>
    <w:p>
      <w:r>
        <w:t>中国金属学会，冶金部能源办 其他作品：https://www.jiaokey.com/tag/中国金属学会，冶金部能源办.html</w:t>
      </w:r>
    </w:p>
    <w:p>
      <w:r>
        <w:t>关键词搜索：https://www.jiaokey.com/tag/焦化生产工艺与节能技术300问.html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