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书名：十七世纪南洋群岛航海记两种</w:t>
      </w:r>
    </w:p>
    <w:p>
      <w:r>
        <w:t>作者：Christopher Fryke，Christopher Schweitzer著；黄素封，姚楠译</w:t>
      </w:r>
    </w:p>
    <w:p>
      <w:r>
        <w:t>出版社：北京：商务印书馆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十七世纪南洋群岛航海记两种 评论地址：https://www.jiaokey.com/book/detail/11222240.html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