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书名：中小学教育政策法令选编  1949-1966  下</w:t>
      </w:r>
    </w:p>
    <w:p>
      <w:r>
        <w:t>作者：北京师范大学教育科学研究所编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中小学教育政策法令选编  1949-1966  下 评论地址：https://www.jiaokey.com/book/detail/11222213.html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