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中国传统服饰  画册  中英文本</w:t>
      </w:r>
    </w:p>
    <w:p>
      <w:r>
        <w:rPr>
          <w:rFonts w:ascii="宋体" w:hAnsi="宋体" w:eastAsia="宋体"/>
          <w:sz w:val="24"/>
        </w:rPr>
        <w:t>臧迎春编著；李竹润等英译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中国传统服饰  画册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臧迎春编著；李竹润等英译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本书出售、求购地址：https://www.jiaokey.com/book/detail/11222193.html</w:t>
      </w:r>
    </w:p>
    <w:p>
      <w:r>
        <w:t>更多相关图书推荐：https://www.jiaokey.com</w:t>
      </w:r>
    </w:p>
    <w:p>
      <w:r>
        <w:t>臧迎春编著；李竹润等英译 其他作品：https://www.jiaokey.com/tag/臧迎春编著；李竹润等英译.html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关键词搜索：https://www.jiaokey.com/tag/中国传统服饰  画册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