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书名：叱咤体坛的“半边天”  中国女运动员</w:t>
      </w:r>
    </w:p>
    <w:p>
      <w:r>
        <w:t>作者：赵慕峰著</w:t>
      </w:r>
    </w:p>
    <w:p>
      <w:r>
        <w:t>出版社：北京：五洲传播出版社</w:t>
      </w:r>
    </w:p>
    <w:p>
      <w:r>
        <w:t>出版日期：1995.07</w:t>
      </w:r>
    </w:p>
    <w:p>
      <w:r>
        <w:t>总页数：45</w:t>
      </w:r>
    </w:p>
    <w:p>
      <w:r>
        <w:t>更多请访问教客网: www.jiaokey.com</w:t>
      </w:r>
    </w:p>
    <w:p>
      <w:r>
        <w:t>叱咤体坛的“半边天”  中国女运动员 评论地址：https://www.jiaokey.com/book/detail/11222183.html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