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达赖喇嘛转世及历史定制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达赖喇嘛转世及历史定制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本书出售、求购地址：https://www.jiaokey.com/book/detail/11222169.html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关键词搜索：https://www.jiaokey.com/tag/达赖喇嘛转世及历史定制.html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