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花秀知己  青少年性教育试用教材</w:t>
      </w:r>
    </w:p>
    <w:p>
      <w:r>
        <w:rPr>
          <w:rFonts w:ascii="宋体" w:hAnsi="宋体" w:eastAsia="宋体"/>
          <w:sz w:val="24"/>
        </w:rPr>
        <w:t>陈胜利，樊艳华主编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花秀知己  青少年性教育试用教材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陈胜利，樊艳华主编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本书出售、求购地址：https://www.jiaokey.com/book/detail/11222107.html</w:t>
      </w:r>
    </w:p>
    <w:p>
      <w:r>
        <w:t>更多相关图书推荐：https://www.jiaokey.com</w:t>
      </w:r>
    </w:p>
    <w:p>
      <w:r>
        <w:t>陈胜利，樊艳华主编 其他作品：https://www.jiaokey.com/tag/陈胜利，樊艳华主编.html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关键词搜索：https://www.jiaokey.com/tag/花秀知己  青少年性教育试用教材.html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