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书名：助您有喜  不孕与不育症防治</w:t>
      </w:r>
    </w:p>
    <w:p>
      <w:r>
        <w:t>作者：薄立伟，常明秀编著</w:t>
      </w:r>
    </w:p>
    <w:p>
      <w:r>
        <w:t>出版社：北京：中国人口出版社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助您有喜  不孕与不育症防治 评论地址：https://www.jiaokey.com/book/detail/11222106.html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