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第6册  刀具  量具  量仪  磨料磨具  液压元件  气动元件  密封件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第6册  刀具  量具  量仪  磨料磨具  液压元件  气动元件  密封件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本书出售、求购地址：https://www.jiaokey.com/book/detail/11222043.html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第6册  刀具  量具  量仪  磨料磨具  液压元件  气动元件  密封件.html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