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书名：帝鉴图说  文白对照</w:t>
      </w:r>
    </w:p>
    <w:p>
      <w:r>
        <w:t>作者：（明）张居正著；柯夫，王琛点校注释</w:t>
      </w:r>
    </w:p>
    <w:p>
      <w:r>
        <w:t>出版社：北京:中国言实出版社,2001.03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帝鉴图说  文白对照 评论地址：https://www.jiaokey.com/book/detail/11221977.html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