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书名：“三个代表”重要思想基本观点学习提要</w:t>
      </w:r>
    </w:p>
    <w:p>
      <w:r>
        <w:t>作者：李殿仁主编</w:t>
      </w:r>
    </w:p>
    <w:p>
      <w:r>
        <w:t>出版社：北京：国防大学出版社</w:t>
      </w:r>
    </w:p>
    <w:p>
      <w:r>
        <w:t>出版日期：2003.08</w:t>
      </w:r>
    </w:p>
    <w:p>
      <w:r>
        <w:t>总页数：297</w:t>
      </w:r>
    </w:p>
    <w:p>
      <w:r>
        <w:t>更多请访问教客网: www.jiaokey.com</w:t>
      </w:r>
    </w:p>
    <w:p>
      <w:r>
        <w:t>“三个代表”重要思想基本观点学习提要 评论地址：https://www.jiaokey.com/book/detail/11221974.html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