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战云笼罩巴格达  《环球时报》驻伊拉克特约记者现场报道</w:t>
      </w:r>
    </w:p>
    <w:p>
      <w:r>
        <w:rPr>
          <w:rFonts w:ascii="宋体" w:hAnsi="宋体" w:eastAsia="宋体"/>
          <w:sz w:val="24"/>
        </w:rPr>
        <w:t>石岳文著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战云笼罩巴格达  《环球时报》驻伊拉克特约记者现场报道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本书出售、求购地址：https://www.jiaokey.com/book/detail/11221936.html</w:t>
      </w:r>
    </w:p>
    <w:p>
      <w:r>
        <w:t>更多相关图书推荐：https://www.jiaokey.com</w:t>
      </w:r>
    </w:p>
    <w:p>
      <w:r>
        <w:t>石岳文著 其他作品：https://www.jiaokey.com/tag/石岳文著.html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关键词搜索：https://www.jiaokey.com/tag/战云笼罩巴格达  《环球时报》驻伊拉克特约记者现场报道.html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