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国有企业改革的新观点</w:t>
      </w:r>
    </w:p>
    <w:p>
      <w:r>
        <w:rPr>
          <w:rFonts w:ascii="宋体" w:hAnsi="宋体" w:eastAsia="宋体"/>
          <w:sz w:val="24"/>
        </w:rPr>
        <w:t>白津夫，许保利，罗志先等编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国有企业改革的新观点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白津夫，许保利，罗志先等编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本书出售、求购地址：https://www.jiaokey.com/book/detail/11221921.html</w:t>
      </w:r>
    </w:p>
    <w:p>
      <w:r>
        <w:t>更多相关图书推荐：https://www.jiaokey.com</w:t>
      </w:r>
    </w:p>
    <w:p>
      <w:r>
        <w:t>白津夫，许保利，罗志先等编 其他作品：https://www.jiaokey.com/tag/白津夫，许保利，罗志先等编.html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关键词搜索：https://www.jiaokey.com/tag/国有企业改革的新观点.html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