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中国乡镇企业专题成功经验典范  上</w:t>
      </w:r>
    </w:p>
    <w:p>
      <w:r>
        <w:rPr>
          <w:rFonts w:ascii="宋体" w:hAnsi="宋体" w:eastAsia="宋体"/>
          <w:sz w:val="24"/>
        </w:rPr>
        <w:t>姜永涛，宗锦耀主编；农业部乡镇企业局编著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中国乡镇企业专题成功经验典范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姜永涛，宗锦耀主编；农业部乡镇企业局编著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本书出售、求购地址：https://www.jiaokey.com/book/detail/11221886.html</w:t>
      </w:r>
    </w:p>
    <w:p>
      <w:r>
        <w:t>更多相关图书推荐：https://www.jiaokey.com</w:t>
      </w:r>
    </w:p>
    <w:p>
      <w:r>
        <w:t>姜永涛，宗锦耀主编；农业部乡镇企业局编著 其他作品：https://www.jiaokey.com/tag/姜永涛，宗锦耀主编；农业部乡镇企业局编著.html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关键词搜索：https://www.jiaokey.com/tag/中国乡镇企业专题成功经验典范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