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书名：秤的修理</w:t>
      </w:r>
    </w:p>
    <w:p>
      <w:r>
        <w:t>作者：杨茂俊编著</w:t>
      </w:r>
    </w:p>
    <w:p>
      <w:r>
        <w:t>出版社：北京:中国计量出版社,1991.12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秤的修理 评论地址：https://www.jiaokey.com/book/detail/11221802.html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