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书名：电子秤维护手册</w:t>
      </w:r>
    </w:p>
    <w:p>
      <w:r>
        <w:t>作者：邮电部邮政总局主编</w:t>
      </w:r>
    </w:p>
    <w:p>
      <w:r>
        <w:t>出版社：北京:人民邮电出版社,1993.04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电子秤维护手册 评论地址：https://www.jiaokey.com/book/detail/11221801.html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