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书名：终极信仰与多元价值的融通  刘述先新儒学思想研究</w:t>
      </w:r>
    </w:p>
    <w:p>
      <w:r>
        <w:t>作者：姚才刚著</w:t>
      </w:r>
    </w:p>
    <w:p>
      <w:r>
        <w:t>出版社：成都：巴蜀书社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终极信仰与多元价值的融通  刘述先新儒学思想研究 评论地址：https://www.jiaokey.com/book/detail/11221784.html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