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山东作家散文集  1949-1989</w:t>
      </w:r>
    </w:p>
    <w:p>
      <w:r>
        <w:rPr>
          <w:rFonts w:ascii="宋体" w:hAnsi="宋体" w:eastAsia="宋体"/>
          <w:sz w:val="24"/>
        </w:rPr>
        <w:t>中国作家协会山东分会编；冯德英主编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山东作家散文集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中国作家协会山东分会编；冯德英主编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本书出售、求购地址：https://www.jiaokey.com/book/detail/11221767.html</w:t>
      </w:r>
    </w:p>
    <w:p>
      <w:r>
        <w:t>更多相关图书推荐：https://www.jiaokey.com</w:t>
      </w:r>
    </w:p>
    <w:p>
      <w:r>
        <w:t>中国作家协会山东分会编；冯德英主编 其他作品：https://www.jiaokey.com/tag/中国作家协会山东分会编；冯德英主编.html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关键词搜索：https://www.jiaokey.com/tag/山东作家散文集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