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书名：育彼英才  陶行知和育才学校在重庆</w:t>
      </w:r>
    </w:p>
    <w:p>
      <w:r>
        <w:t>作者：张再为等搜集整理</w:t>
      </w:r>
    </w:p>
    <w:p>
      <w:r>
        <w:t>出版社：重庆：重庆出版社</w:t>
      </w:r>
    </w:p>
    <w:p>
      <w:r>
        <w:t>出版日期：1984.09</w:t>
      </w:r>
    </w:p>
    <w:p>
      <w:r>
        <w:t>总页数：358</w:t>
      </w:r>
    </w:p>
    <w:p>
      <w:r>
        <w:t>更多请访问教客网: www.jiaokey.com</w:t>
      </w:r>
    </w:p>
    <w:p>
      <w:r>
        <w:t>育彼英才  陶行知和育才学校在重庆 评论地址：https://www.jiaokey.com/book/detail/11221722.html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