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历代教育笔记资料  第2册  宋辽金元部分</w:t>
      </w:r>
    </w:p>
    <w:p>
      <w:r>
        <w:rPr>
          <w:rFonts w:ascii="宋体" w:hAnsi="宋体" w:eastAsia="宋体"/>
          <w:sz w:val="24"/>
        </w:rPr>
        <w:t>尹德新主编；蔡春编著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历代教育笔记资料  第2册  宋辽金元部分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尹德新主编；蔡春编著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本书出售、求购地址：https://www.jiaokey.com/book/detail/11221720.html</w:t>
      </w:r>
    </w:p>
    <w:p>
      <w:r>
        <w:t>更多相关图书推荐：https://www.jiaokey.com</w:t>
      </w:r>
    </w:p>
    <w:p>
      <w:r>
        <w:t>尹德新主编；蔡春编著 其他作品：https://www.jiaokey.com/tag/尹德新主编；蔡春编著.html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关键词搜索：https://www.jiaokey.com/tag/历代教育笔记资料  第2册  宋辽金元部分.html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