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书名：创造力研究资料摘编</w:t>
      </w:r>
    </w:p>
    <w:p>
      <w:r>
        <w:t>作者:上海师范学院教育科学研究所</w:t>
      </w:r>
    </w:p>
    <w:p>
      <w:r>
        <w:t>出版社:上海师范学院教育科学研究所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创造力研究资料摘编评论地址：https://www.jiaokey.com/book/detail/11221681.html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