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初中物理的教学要求</w:t>
      </w:r>
    </w:p>
    <w:p>
      <w:r>
        <w:rPr>
          <w:rFonts w:ascii="宋体" w:hAnsi="宋体" w:eastAsia="宋体"/>
          <w:sz w:val="24"/>
        </w:rPr>
        <w:t>马淑美，邢蕙兰，郭边譬，马冬玲编著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初中物理的教学要求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马淑美，邢蕙兰，郭边譬，马冬玲编著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本书出售、求购地址：https://www.jiaokey.com/book/detail/11221651.html</w:t>
      </w:r>
    </w:p>
    <w:p>
      <w:r>
        <w:t>更多相关图书推荐：https://www.jiaokey.com</w:t>
      </w:r>
    </w:p>
    <w:p>
      <w:r>
        <w:t>马淑美，邢蕙兰，郭边譬，马冬玲编著 其他作品：https://www.jiaokey.com/tag/马淑美，邢蕙兰，郭边譬，马冬玲编著.html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