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书名：生物试题归类与分析  1981-1988年全国高等院校统一招生试题</w:t>
      </w:r>
    </w:p>
    <w:p>
      <w:r>
        <w:t>作者：陈清政，齐文跃编著</w:t>
      </w:r>
    </w:p>
    <w:p>
      <w:r>
        <w:t>出版社：北京：中国林业出版社</w:t>
      </w:r>
    </w:p>
    <w:p>
      <w:r>
        <w:t>出版日期：1989.08</w:t>
      </w:r>
    </w:p>
    <w:p>
      <w:r>
        <w:t>总页数：198</w:t>
      </w:r>
    </w:p>
    <w:p>
      <w:r>
        <w:t>更多请访问教客网: www.jiaokey.com</w:t>
      </w:r>
    </w:p>
    <w:p>
      <w:r>
        <w:t>生物试题归类与分析  1981-1988年全国高等院校统一招生试题 评论地址：https://www.jiaokey.com/book/detail/11221606.html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