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书名：水闸老化状态实用评估方法</w:t>
      </w:r>
    </w:p>
    <w:p>
      <w:r>
        <w:t>作者：张志俊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水闸老化状态实用评估方法 评论地址：https://www.jiaokey.com/book/detail/11221529.html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