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漫步地球村  管理者国际交往手册</w:t>
      </w:r>
    </w:p>
    <w:p>
      <w:r>
        <w:rPr>
          <w:rFonts w:ascii="宋体" w:hAnsi="宋体" w:eastAsia="宋体"/>
          <w:sz w:val="24"/>
        </w:rPr>
        <w:t>梁桂宽编著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漫步地球村  管理者国际交往手册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本书出售、求购地址：https://www.jiaokey.com/book/detail/11221440.html</w:t>
      </w:r>
    </w:p>
    <w:p>
      <w:r>
        <w:t>更多相关图书推荐：https://www.jiaokey.com</w:t>
      </w:r>
    </w:p>
    <w:p>
      <w:r>
        <w:t>梁桂宽编著 其他作品：https://www.jiaokey.com/tag/梁桂宽编著.html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关键词搜索：https://www.jiaokey.com/tag/漫步地球村  管理者国际交往手册.html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