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书名：拱结构的稳定与振动</w:t>
      </w:r>
    </w:p>
    <w:p>
      <w:r>
        <w:t>作者：项海帆，刘光栋编写</w:t>
      </w:r>
    </w:p>
    <w:p>
      <w:r>
        <w:t>出版社：北京:人民交通出版社,1991.06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拱结构的稳定与振动 评论地址：https://www.jiaokey.com/book/detail/11221386.html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