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书名：90年代世界室内装饰设计资料集  住宅专辑  卫生间</w:t>
      </w:r>
    </w:p>
    <w:p>
      <w:r>
        <w:t>作者：陈惠明主编</w:t>
      </w:r>
    </w:p>
    <w:p>
      <w:r>
        <w:t>出版社：哈尔滨：哈尔滨出版社</w:t>
      </w:r>
    </w:p>
    <w:p>
      <w:r>
        <w:t>出版日期：1995.08</w:t>
      </w:r>
    </w:p>
    <w:p>
      <w:r>
        <w:t>总页数：64</w:t>
      </w:r>
    </w:p>
    <w:p>
      <w:r>
        <w:t>更多请访问教客网: www.jiaokey.com</w:t>
      </w:r>
    </w:p>
    <w:p>
      <w:r>
        <w:t>90年代世界室内装饰设计资料集  住宅专辑  卫生间 评论地址：https://www.jiaokey.com/book/detail/11221379.html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