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书名：小麦高产高效实用栽培新技术</w:t>
      </w:r>
    </w:p>
    <w:p>
      <w:r>
        <w:t>作者：郭万胜主编</w:t>
      </w:r>
    </w:p>
    <w:p>
      <w:r>
        <w:t>出版社：北京:中国水利水电出版社,2000.04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小麦高产高效实用栽培新技术 评论地址：https://www.jiaokey.com/book/detail/11221361.html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