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书名：农业机械试验规范和程序</w:t>
      </w:r>
    </w:p>
    <w:p>
      <w:r>
        <w:t>作者：联合国亚洲太平洋经济社会委员会，农业机械区域网编；王金玲，郭向谦译</w:t>
      </w:r>
    </w:p>
    <w:p>
      <w:r>
        <w:t>出版社：北京：机械工业出版社</w:t>
      </w:r>
    </w:p>
    <w:p>
      <w:r>
        <w:t>出版日期：1993.01</w:t>
      </w:r>
    </w:p>
    <w:p>
      <w:r>
        <w:t>总页数：279</w:t>
      </w:r>
    </w:p>
    <w:p>
      <w:r>
        <w:t>更多请访问教客网: www.jiaokey.com</w:t>
      </w:r>
    </w:p>
    <w:p>
      <w:r>
        <w:t>农业机械试验规范和程序 评论地址：https://www.jiaokey.com/book/detail/11221338.html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