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书名：水土保持治沟骨干坝工程设计技术</w:t>
      </w:r>
    </w:p>
    <w:p>
      <w:r>
        <w:t>作者：周月鲁主编</w:t>
      </w:r>
    </w:p>
    <w:p>
      <w:r>
        <w:t>出版社：郑州:黄河水利出版社,2002.12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水土保持治沟骨干坝工程设计技术 评论地址：https://www.jiaokey.com/book/detail/11221299.html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