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迈向21世纪的土壤科学  提高土壤质量促进农业持续发展  中国土壤学会第九次全国会员代表大会论文集  河南省卷</w:t>
      </w:r>
    </w:p>
    <w:p>
      <w:r>
        <w:rPr>
          <w:rFonts w:ascii="宋体" w:hAnsi="宋体" w:eastAsia="宋体"/>
          <w:sz w:val="24"/>
        </w:rPr>
        <w:t>宝德俊主编；河南省土壤学会编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迈向21世纪的土壤科学  提高土壤质量促进农业持续发展  中国土壤学会第九次全国会员代表大会论文集  河南省卷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宝德俊主编；河南省土壤学会编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本书出售、求购地址：https://www.jiaokey.com/book/detail/11221298.html</w:t>
      </w:r>
    </w:p>
    <w:p>
      <w:r>
        <w:t>更多相关图书推荐：https://www.jiaokey.com</w:t>
      </w:r>
    </w:p>
    <w:p>
      <w:r>
        <w:t>宝德俊主编；河南省土壤学会编 其他作品：https://www.jiaokey.com/tag/宝德俊主编；河南省土壤学会编.html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关键词搜索：https://www.jiaokey.com/tag/迈向21世纪的土壤科学  提高土壤质量促进农业持续发展  中国土壤学会第九次全国会员代表大会论文集  河南省卷.html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