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黄河中游多沙粗沙区小流域综合治理模式及其评价</w:t>
      </w:r>
    </w:p>
    <w:p>
      <w:r>
        <w:rPr>
          <w:rFonts w:ascii="宋体" w:hAnsi="宋体" w:eastAsia="宋体"/>
          <w:sz w:val="24"/>
        </w:rPr>
        <w:t>常茂德等编著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黄河中游多沙粗沙区小流域综合治理模式及其评价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常茂德等编著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本书出售、求购地址：https://www.jiaokey.com/book/detail/11221293.html</w:t>
      </w:r>
    </w:p>
    <w:p>
      <w:r>
        <w:t>更多相关图书推荐：https://www.jiaokey.com</w:t>
      </w:r>
    </w:p>
    <w:p>
      <w:r>
        <w:t>常茂德等编著 其他作品：https://www.jiaokey.com/tag/常茂德等编著.html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关键词搜索：https://www.jiaokey.com/tag/黄河中游多沙粗沙区小流域综合治理模式及其评价.html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