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书名：排水农田中氮素转化运移和流失</w:t>
      </w:r>
    </w:p>
    <w:p>
      <w:r>
        <w:t>作者：张瑜芳等编著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总页数：184</w:t>
      </w:r>
    </w:p>
    <w:p>
      <w:r>
        <w:t>更多请访问教客网: www.jiaokey.com</w:t>
      </w:r>
    </w:p>
    <w:p>
      <w:r>
        <w:t>排水农田中氮素转化运移和流失 评论地址：https://www.jiaokey.com/book/detail/11221286.html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