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书名：黄土高原经济林  果  建设与开发</w:t>
      </w:r>
    </w:p>
    <w:p>
      <w:r>
        <w:t>作者：刘秉正，吴发启主编</w:t>
      </w:r>
    </w:p>
    <w:p>
      <w:r>
        <w:t>出版社：郑州:黄河水利出版社,2003.04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黄土高原经济林  果  建设与开发 评论地址：https://www.jiaokey.com/book/detail/11221285.html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