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书名：砒砂岩区水土保持与农牧业发展研究</w:t>
      </w:r>
    </w:p>
    <w:p>
      <w:r>
        <w:t>作者：金争平等编著</w:t>
      </w:r>
    </w:p>
    <w:p>
      <w:r>
        <w:t>出版社：郑州:黄河水利出版社,2003.03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砒砂岩区水土保持与农牧业发展研究 评论地址：https://www.jiaokey.com/book/detail/11221284.html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