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书名：汉英俄火力发电厂常用词汇</w:t>
      </w:r>
    </w:p>
    <w:p>
      <w:r>
        <w:t>作者：双鸭山发电厂，郝钰林主编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总页数：372</w:t>
      </w:r>
    </w:p>
    <w:p>
      <w:r>
        <w:t>更多请访问教客网: www.jiaokey.com</w:t>
      </w:r>
    </w:p>
    <w:p>
      <w:r>
        <w:t>汉英俄火力发电厂常用词汇 评论地址：https://www.jiaokey.com/book/detail/11221247.html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