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</w:t>
      </w:r>
    </w:p>
    <w:p>
      <w:r>
        <w:t>作者：陈学俊，袁旦庆编著</w:t>
      </w:r>
    </w:p>
    <w:p>
      <w:r>
        <w:t>出版社：西安：西安交通大学出版社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能源工程 评论地址：https://www.jiaokey.com/book/detail/11221232.html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