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书名：抄表核算收费工</w:t>
      </w:r>
    </w:p>
    <w:p>
      <w:r>
        <w:t>作者：陈玉梅编</w:t>
      </w:r>
    </w:p>
    <w:p>
      <w:r>
        <w:t>出版社：北京:中国水利水电出版社,1999.11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抄表核算收费工 评论地址：https://www.jiaokey.com/book/detail/11221201.html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