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书名：多频显示器开关电源检修方法与实例</w:t>
      </w:r>
    </w:p>
    <w:p>
      <w:r>
        <w:t>作者：孙立群，关淑云编著</w:t>
      </w:r>
    </w:p>
    <w:p>
      <w:r>
        <w:t>出版社：北京:新时代出版社,2002.01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多频显示器开关电源检修方法与实例 评论地址：https://www.jiaokey.com/book/detail/11221180.html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