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欧洲艺术之旅  追寻艺术家的足迹游欧洲</w:t>
      </w:r>
    </w:p>
    <w:p>
      <w:r>
        <w:rPr>
          <w:rFonts w:ascii="宋体" w:hAnsi="宋体" w:eastAsia="宋体"/>
          <w:sz w:val="24"/>
        </w:rPr>
        <w:t>刘文雯，朱月华撰文；刘文雯摄影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欧洲艺术之旅  追寻艺术家的足迹游欧洲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刘文雯，朱月华撰文；刘文雯摄影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本书出售、求购地址：https://www.jiaokey.com/book/detail/11221175.html</w:t>
      </w:r>
    </w:p>
    <w:p>
      <w:r>
        <w:t>更多相关图书推荐：https://www.jiaokey.com</w:t>
      </w:r>
    </w:p>
    <w:p>
      <w:r>
        <w:t>刘文雯，朱月华撰文；刘文雯摄影 其他作品：https://www.jiaokey.com/tag/刘文雯，朱月华撰文；刘文雯摄影.html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关键词搜索：https://www.jiaokey.com/tag/欧洲艺术之旅  追寻艺术家的足迹游欧洲.html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